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5-2194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05241108037329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Мурзаева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Мурзаева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05241108037329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20.11.2024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Мурзаева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Мурзаева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двух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2194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0412365400665021942520116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